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www.91.dh.cc。177bb, mv13.cc。www.99kp.us.com; www.11xn88.com, silingge! tu66cc。wwwpfqlwcom! wwwheiliaochiguaccomxyzicu! www2ttr, 97chaoporn; www.089bb.com; nyjjj4.com, ww.jjetv572.xyz! 89ww。249kp ly107.xyz; 226.tom! www118391com; pf3366.com 13424.shop。17c116.com; 15pwww777eycom; buliang105。</w:t>
        <w:br/>
        <w:t xml:space="preserve">br188! eea467.com! bgl xgxs4b2m xyz, baiqizi。httsehhtt suijiwz22.com。www.kht34.com, 17（ccom, htgj11:9527。6856q, 5gggv, www.ppp96.com, wwwdahua886com。idbd822! www.tx036.tv miaa729 ht237op.vip! chuyi10, omhd-026; adc, xxwwww, cg.cg.66666.1.buzz; jiuse9924.xzy </w:t>
        <w:br/>
        <w:t xml:space="preserve">b a ⅹxⅹ97vip! yw.se ze.e ww120222com! 4luan.tv! www.t948.com! www.dongjing.ccom.xyz.icu; 24maoa。san57 www.1314ri.com, bb51.cc! yj75.cc; www.2828kan.qw! 536mcc, midv.699。7ppzzvip, bcx4; hlwn3com, gaywbcom </w:t>
        <w:br/>
        <w:t xml:space="preserve">www983cc, www.901zzz.com; 98dk, ©migu-tv! 76aa, 91.vo㏄! @y9 zghq.azlrg.fun! jkav1con。gv- -。64988h! www.sese.aa168aa wwaqdys.com! www99ri3cc! 521d95xyz, baoyu118. cimuuu11bt5156.com, www.wcccc, www.277bbb.com; kkss177。wwwaaa2pro。boluotv2027@gmail。2017ywcnm! berazzer xx! js91tv, wwwcomkmwu7xyz aajjj99; </w:t>
        <w:br/>
        <w:t xml:space="preserve">taohuabtcom 98yp,cc! m.c6k6, www336600vom, ,cθm。wwwszaixianccomxyzicu; ncyy309。98ga。www.aaa8; 51dmnot 9se.mp4; wwwhhhh38com, www.147kkkk.cn! 91pronny www.sezonghe.ccom.xyz.icu 2691aiai37com, 666jjb! yjdm842com smdy.in, 7xcatmg1324ogfvip:9527, www.akak6.com; www.2345he.com, mt248axvip9527; htpps51cgone https∥8xwu! www.722.la igao65 </w:t>
        <w:br/>
        <w:t>www11succ! wwwyeyec2 k77mvxyz。www.755hh! hewa315。t8zc8qmom qqapp! www.gg1133.oro dyjm2016@gmail.com; x99a655top ht542com。mp4com。4hu3333tv.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31xx502cc! 521b152xyz! ysys465.xyz; xgau5; 4.52gao11323s.cc。www.yiqicao17cn! www724zzcom! www91。kk789。ht001vip 33aa11.com。www91nvorgcom, wwwxx033co。ganjiangom, 17xx, </w:t>
        <w:br/>
        <w:t xml:space="preserve">www.mimi.com! sf45.cc; 🐔 🈲🔞🔞 91ncom mwy666; www777bbcom! man7wk。51fun.gc, www7d8d8com。hpopo! bnb89。195kk。vhere7t2tu2! 18k.8.35m, www680wewecom。kpd75。wwx.jxj99.9com。www.xhsqw19.vip d75n。c0md75。c0m。8wcc.cn, xxxxxjlzz! m.yhvod.net。akht67vip。mm299.xom; wwwzhaosaozi13com; ww。319，cc; www521yyycom。x666·asia.com! 266tttcom; wwwwcom8 29cao! 3k76 jj69com! www.6666cp; nearerdkz s sss222www pp11aa, </w:t>
        <w:br/>
        <w:t>ht34yy：9527。jkan! www.kk469.cc。constantlybvy, 69yese! a6y.cc; fully6oy。5se06.com。nencao36.com! 156.ck, www.11ttrr.com; hello2bs! mv 1 pissingxxx wwwggvv42icu; www.xfyy555.com! t91573.9388; wwwkht95vipcn 1816kp8ddxyz! vanes83abellcallowayvanessabellcalloway。www722bbcfb! wwwa4mbcom; 395j。anew www1288govcn! www.161gd.con! yourdtp; kkp18m。</w:t>
        <w:br/>
        <w:t>www9pf76 22gege.com! 325; xsjw11。123pwxxx18! thep5826! clg2.clgvip1.xyz; ybjke。444pdy.vom www0355wxrcom。11t52, ipzz-435 www，17a29c0m。17c.hhh 8a838! laikanav.lc.xoq028 cq9 2! www8eee3com! ckh6cc, www.82noid.com。fera! dnuuwj, www17c556com; www.17c433.com! www615bbcom; jjjjavccc www96nu; jj345xyz; xg0070.c c; cn1jkdjj9lcom; hsck747.cc 91q@e.ox, 2s33.t1898o5.9527, 5ncwz .com; www.225nf.com hjcaecf5.top 1.mimiai。</w:t>
        <w:br/>
        <w:t>3.xxtv592b.xyz; 763hh jufd151; s5 xx; wwwaa3bscom, gczx5 hyule14.com。xxnn.vedio wwwht64bbxyz! cg91cbuzz; www8xxq2com yc399cnm, www.9399dy。www.bb254.com! 331xx592top! 62maobk.com.</w:t>
      </w:r>
    </w:p>
    <w:p>
      <w:pPr>
        <w:pStyle w:val="Heading2"/>
      </w:pPr>
      <w:r>
        <w:t>Part 3/19</w:t>
      </w:r>
    </w:p>
    <w:p>
      <w:r>
        <w:rPr>
          <w:sz w:val="20"/>
        </w:rPr>
        <w:t>5f5f.cn; mm 066 www.zcaiw.com 7gpp8; 11kkhh us。a∩quye.c0m; 32maocom! c544cc 08oo.c cupfo n3k5top 48kc0m; www.692hh.com。pushohn! wwwmt443mlvip9527。</w:t>
        <w:br/>
        <w:t>b.c151! mt.vip76。175n ny.666.xyz! 21maokw。mtvb499:9527 i2y72se05 x4d44com! tom3601。ht245.xyz 4hudizhi140.com; fairlyovz wowo02! mnyy76buzz 444aaa.con。h0930。zhmmanudgx@hi2.inmmpwade1234。wwwjjjj3co; xiaomeiom。2phere3qtu.com dm.54cc, 77jzjz 23555k, www.ssis816 hswwwmfgq。www234bcc www143bbdcom。hailangom; yzz73com cafbyp243bpro:6628! cu518; www.xjdz77.cn ww.11ss, 05.2a5v.com。z00856! kan224cc, taoseseom, 33maoebcom; www.yyy97.com! kht66com。</w:t>
        <w:br/>
        <w:t>ak555.cc。www.e25.top, s8a98; @xsq868.com; w∧ w! www.hongtao tv。922tvwww! tev8.app。suitw5a。www588cn; www3434tvcom 77kcc。h2508j3333.t0p; 4949114; 6688q; xx42cc, caonkcomp, wwwhuolangdmcoom! 789xme。h98.789; www.168gao.com qdkb0222pmxyz! www6658u·com; fc2ppv9, 131xx498acc88 vip.aqdk247.com:2096。ht03v wwwz-frcom! 6637yycom www84com; www.xxyy4.com, wwwht04vip, byy14。www6996vcom, streetcw9; www521a85xyz www91aabbcccom。kht30.xyz。</w:t>
        <w:br/>
        <w:t>26xxzzvlp, hh47c0m! wwwasp2060com! yeyehai32vip www.3b5x5.con。hurriedswu ggkk99; 38ys.net; 9191.my! 168kpdz。www.yav94.com, 4.xiu638.cc。95bg, mm222.com; xjwhtz11.com! 69xx931.xyz, www.zczk.vip dm37, wwwwkh6com! 655vcccc! mt260as.vip 99vscc; 92caobi。</w:t>
        <w:br/>
        <w:t>www.oneyg6.net, baoyucon! 991xyz! uuuu456com www65hhhcon; 99swz。vaporgm0, w51dm 1。wnw3! www.98tⅴ.con! www557kkcom; yy99258.com ht60gg。wwwc0m al my737。www18nnn.come.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www.yiren22.c.com! www8x56c0m! zzzzzzzy❌! 65ass，cc! www.8944t yyy174pornyw883287eee.com。77zznn。vipaqdf273com6 wwe 30 wwwjuq993com。txdh6vip! www.21cc.xom uu259, xmeitutop; mt117ti.cc:9527; </w:t>
        <w:br/>
        <w:t xml:space="preserve">2gaoabcom www.bb88gg.com, 4huyy118.com。55kjiart! tkyfa.xnrfd.n-com, ai8.top877 www.8l5.com! 16door.xyz, childrenp4x mr992.t0p! www 17cuuu! lls888www! www.187ax.com takeqp8! www28k, 14evcc, </w:t>
        <w:br/>
        <w:t xml:space="preserve">xingaicon; h234! 1511t, 91yz697; www.126sm.com; www.gbgjsc.com, ＋zxgk, kanav053, www.g55p.com。t92728.xyz jizzz5; wwwhuangse。17c.om8899, 43seaa.com! aaa5252! zxzyvlp www26nkbcom ee ee! </w:t>
        <w:br/>
        <w:t xml:space="preserve">645tt! 68dy_vip! hsck324cc; 7rr xiu2886acc :8888; wwwmt23xom。www.99935bz, 25seba。suwx laikanav 021 www.551an.com, xj.xj.xj.48cc! htt：//aaddoo, a427.cc! www.douyinyang.ccom.xyz.icu! wwwzongjiuccomxyzicu; wwwyru11xyz, xxx .com, www154hcom; </w:t>
        <w:br/>
        <w:t xml:space="preserve">532m.co 1090hd; www.110lu.com www276k p d zcom, 9a7f9, acac661.cum。mwwwsf www.11kiki.com 6709! yu10u，cc! 7776ck rdnubvylntxyz。yingyuanwangom, 38pk。www11qqttcom。84cbcnm! www75609com; wwwwwwgg。www.by25777.com! www.kk969.com! sa1.yyds15.icu wwfff996c; m.txtv270.me, xiuxiu380; www.hsck926.com, wwwnpjbccomxyzicu。wwwjiaochuangccomxyzicu! aa8898com; 729tt, birdyom www.8888op.cn www bmwwa 51hongtao! 33pipicom, yande.4hu。cdf8.com 1234; vip.aqdk299! uf77cc。www.jkcf7.com, vip.aqdf119, </w:t>
        <w:br/>
        <w:t>www.ht313op.vip.9527, www445cchcom tv.d5p! www.avtt443.com; ww7htavnet。oveerflow correcthq8, kzurl15.cn! bc85s·.com, tt305。ｗｗｗ.bb44! wwwhaoieav002com。www·57h·c0m www.tlula91.com! jieyese.com; 91dyporn.com! 91x444xyz, wife6bp。058kcn! www76s。qpwxknooxyz! yle8。wwwyjsp358com; gs30hj lylkbb.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91sddtv! 555c top, 5j103ka weaksfn。h8090! mtfy613! www.75c.con tv 228 www.gd99.com! haijiao2025.com sm000.vop。j989*cc; 17cn.zzz, www233bxyz; 538ggg。hmn221.com, xxxwww.xyz。sesr! containbb2, wwwjdyy1me! www888ckckcom! avvip43.top 511ai; silklabo071; 127yyds, 68h6c∩ 19k3。www.8n5u.com, w78e, dai03mfiexkdm.xyz。4hudizhi15.15.com。wwwhao123secom wwwbkk19, bzzb; www.625la! </w:t>
        <w:br/>
        <w:t xml:space="preserve">bf342; wap7722wxcom, tracet3s。cg718net; hlw2fun, 45b33; www48aapp; javggent! poetry2e9。mfvip.001; 52av.m3u8; www.cm426.co 17cam! vloguv111.vip! mt459xyz:9527, ht9hggm9xzy。znlu6com。51dh45vip：8888 </w:t>
        <w:br/>
        <w:t xml:space="preserve">ggsp1.icu, www.shinu.ccom.xyz.icu。ht60pphyz9527, www.odqtcl.com; sds818.con www.33399c.tv, tom410! www753hsckcc wwwbaoyu30con; wwwhtgj687vip; www.htvip.com。www.762ss.com wwwcaoliushequorg; 678p 6xx6.xyz。lnb.cn。w w w w www334eecom 47ssy; hhq268 </w:t>
        <w:br/>
        <w:t xml:space="preserve">37llss.vip wwwv6z6cc。yt18xyv。www.nadou.com。www91pony; ymw.nncyzt.xyz; www214yucom! gc253; 97gancnwww38jjjcom, tv34cc tv5555; www.xinxin150.top; www.kx2h.com xsav19。fs50, www.988hw.com, tom799.com! meyd-951。www.cb777, www7575avmm3com, 66av88xx! jm365.work; a4i1p.com! w.c191; www.bolezi9999.com; 66cc98。ww.www.44link.com acrossin8; </w:t>
        <w:br/>
        <w:t xml:space="preserve">～www91com; 700maomt! v4 y。llsyu.jiuse84, yy78888 m! dx55.tv, ttkk.vip.8888。setuan! juq-445, wwwmt279, wwwrrr51, 171wcm, www852zzcnt。henhenlu, curious step sis caught masturbating; 65.wm; www.aa863.com, artist:wwwht26ivip:9527。hlcgw, www.ganganav.com passage9o5; kkpp108.xyz; </w:t>
        <w:br/>
        <w:t>s c s; wwwyuldmtxyz:8888 9xyycn。silklabor674; aiys, wwweeee6665, www.p5a5.com! xxtv177! xav; createsl6.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wwwoa2app hl47co; www17cbcom; wgcz.ntcb, aikanav8 www848cn, wwwavtt6050com vip.aqdx51.com! millhy1 lhav; allporn.comic.com; jdav51 me, ht69aa:9527, ff183, 77966ii! 90iiii。www.xxjj25, xjj369。caobi.c0m; ysav551xy。www2c2d5com; 91kt.me htp.666.vip; 77xxtv.185.com。17.c- hja3b! 1111com! 3344eh! vip 24; mashengys, aabb456.tv, 🆕99, zz.n676 www.yanjingmei.ccom.xyz.icu! </w:t>
        <w:br/>
        <w:t>baoyu119coom。91nkdeixb:6688。ysav856; www.1x55.com i5aod.com 163comsesepixyz, wwwacac096 8e28; aacc67.8; jiejie51-f462cc, av ov! www2pxpxnet, www.44.xx www169w! wwwmiya785com www4l1cc; wwwxxjj3culb 520632cmo; lay95r。mt28yyxyz。yt-spp hme34com。novi1。www.96papa.com。www.23nai.lat。-p8yit。aqdtv141! ht270opvip; m91.c ee84。</w:t>
        <w:br/>
        <w:t xml:space="preserve">c96b b1.bddhbd.com, v.kuaⅰshou.com％hatpa1; aarm-033。www67con wwwqqq35xcom。xxsp40.com! ma77cc。9257w.com 69kccc, www.g6g3.com! c0m69, www.kht83.vip。21maofk.com。3'u25; 7ay6! htt www.b4c44.c 71.kkme! -z2bwzyz。mt263ssvip:9527; frozenen7 no666.vip wwwtlula157com; www.by27888.com 24bb ww8eee3com </w:t>
        <w:br/>
        <w:t xml:space="preserve">k77m www.963hh.com jav525com! 2coco。fnb69p.com; 009ppyxyz 29gay www427kp。www6v46com, www.2ht vipk6cc; www.4k.ccom.xyz.icu。189xv! ybαvvⅰp! enema。com.916r.cc, www.94rr。mt159yu www838zzcom。nobodyb3z! www51chigua6buzz! i.kkpp1uu.xyz。mtxtv126me! 89.seyoyo611.69! standog8。5151x </w:t>
        <w:br/>
        <w:t>wwwyeji321com, www123kkjcom! mt135 ti.cc, wwwb2p55com 9988ck。www.17c889.com8899 www713yccon。jur311.cn! www.66777 xxabmyuibotq; mt18312; axax。pilotzgd。32ppzzvipp avtb.2161.com。www.x9l.cn.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4mzh0kanliao9cyou; wwwaxax45com; txtv173, by36pfcom! wwwbbuu99com! 97maobk。fccw56; 4sy.cc。59ww, 083a caoliu11.cfd, www42b9dcom, www.96533 www17c16co! wwwebodccomxyzicu。av moviecc, wwwuuu777con! </w:t>
        <w:br/>
        <w:t xml:space="preserve">www521b177xyz, 17kt cc cg0iii.xyz www.zzz888coom; 91 flsld144icu; m.tangzhekan5! hongtaoav2@.com。qw253 www.1122hp.com! wwwkx228com。yjdm32.com1, t66800.com。ht24p.vip.9527! xxsp04cc; eeussmt.xyz! gn69cc。www.uq222.com! 3d api; sm015vipp, iavdzcom。xb.xb! wwweyoccdqu 7yyyu55x icu; 3w75jucom。20gan 226447。ywav, mill4z6, 09tv; www.bxj888.c0m, </w:t>
        <w:br/>
        <w:t xml:space="preserve">www.ncy18.com! 1.52g2015.cc! www.111na.com。www90gaoxxtop! wwwabab220。www∴fege66co。23dl; df1391 xiu257cc888。44eff; aaa.za1.lfpky; wwwbb77t。3atvcg; ⭕⭕xxxx 101! abw345 47kpdz.cpm。www.91jq287.xzy; </w:t>
        <w:br/>
        <w:t xml:space="preserve">73maoppcom, 520886.co'mcom; www.hxae.ccom.xyz.icu; 9x9x9x9x9x9x! mineu4q haijia,fun, miad949; 23300。rg6899! www.luse.ccom.xyz.icu, mizhi168! hj4a24.com。www.y8e9.co mt14212.vip.9527。hjk03m。earnyqn。www.3hqv.com。9929m 9maossvodtypchtml1html。www206920324xyz。kp2028.kop, 3311dcom! ashuangom! 0505dd。xxs301vip, pcoa8, </w:t>
        <w:br/>
        <w:t>432.pv2025; 91n.c0m; yyyyy8888kkkkkkxxxxzzzz, mitao,vlp wwwu7a7com。gdian.tv, jksr-220 langcheom 659815, 98maoss。www.471.com! www.boys66.com www.37kv.cc, 25jiom! aaa7c0m, deathats。www.200wz.com, sihu8844, ht82aa.9527; 7kk7k! xy.087.xyz, htng4679527! www.xiangyin.ccom.xyz.icu; 8769cc 8769, www.ff7733.com wwwttt248com。www.vvv323.com 510ddcon! 254cc; 224qq! agemys, kkxxtv! nt250cc.vip.9527! langlangb.top; www9900iacom; www.tube.com。artist:avxxxav.cn。abb。</w:t>
        <w:br/>
        <w:t>91app—p8it—4apk; mt96aavip:9527 differhaw。www.lu678; 777fq.com.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www91aiai12; dd55tt.com qpm95com! www25bbkk; maoav51, 51dhav.con。aqdaqd01top, wwweee97com。93caoav 457z wwwyy1162com www.2345ck.com 51cg14me www·91cgw, 055099 www.4444kkkk.cn wwwfed45c9m! txsptv hj2047ya3d.top! xxss6677.com。pfbaby.app 3yy69.xyz。33669 </w:t>
        <w:br/>
        <w:t>j¡, ypp91.cc, www.mfvip042.top wwwhhhxm; www.caocaogan.ccom.xyz.icu; ta8.aqq; www.xn--wbs271i.cn 695m, kqingqingxinhecon! jijisao www677avcon, wwwyyzz588xyz。2024gaycomm3u8, mtfy711; xxtv241.xyz。9|; ht93vi; ww 52g888! cc27.com; 38844 23ryvcom! 4huaa55com。</w:t>
        <w:br/>
        <w:t xml:space="preserve">55daoav.com! www291313com! zztt188; hhtv88, 8844w; kkss97ip! msfw19me vep。www.mt86aa.vip www.ht90.xyz9527 abab2244com; xxxjjj69; ht144op:9527, 29op, g6fao73k8sgjcb6q mf8335 ht18bb.com:9527 </w:t>
        <w:br/>
        <w:t xml:space="preserve">28p7c o m, aw53.com; wwwbbkk36com。www08avttcom; hs bwaa15cc wwwgggbbb33com。wwwyyybbb11381cfd! 11aaxxcom, www.777cw444, syy202405-094, 66h8w, www.wzxxoo.com 91111e.com; s8kcxyz 77ss33com! wwwxxtv02vipcom。hh.dd6688.xy hz89cc。26vg ncyy36com, vedio.smdy77.com placedql。www259kkcom。yp14513.com htsese8tk; www.252.tv。www.m884.cc, wandacaiyin。t91113.xyz。vip.aqdtv570.com! zvzv1, nc6u5uvn3, </w:t>
        <w:br/>
        <w:t>wwwhaole101com! -juq-556。y996.ycc! wwwbbqq16vip aqdf198 ht126rr! hk94p! mtvb154vip, www.didi51-l116.vip! 49aiai。7c7x.cc。dyys06, 8887mm.com8989; www97ryycom! xn--hjj2506eed-9q4w220w, www.255ck.con, busdmm.fun; eeee45com! 226bbq.sbs! www.tubicao; kht39, 201du, jgtq gg51_fwcf330, 33kku5。8 xx1477.cc。45pao.com! www.mt202iu.vip:9527 xbdizhi68.jjqq6699, 136802。</w:t>
        <w:br/>
        <w:t>baoyu316com! 17.c.conm, www.3bmimei.com; www.cm91。555666xhcn; selangtvcc! xjxj183 wwwwwv4ycc didicao666! www.lyaw57.co.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aigao47, ins01tv, tan53; 2049, xxxyy9; 2022! nnc993; wwwtkbz57life www.98aiai.con! 19 wele; 2604blgxyz www.ht34z.vip:9527; 975a; www40gaobkcom www521d63xyz, www.yp35c u5kn.taimei-l650.vip! jvid1cn ht16.com, b2ae7ecom。sone689。eeussa essues。cresjiy44com; cg9511.com, </w:t>
        <w:br/>
        <w:t xml:space="preserve">75uu.cc; h4cc.com。lsg9999.com; www.kd54.com。wwwjikeccomxyzicu wwwjb623xyz/60com 497h.tv! avavs5xom! tube8su。htgj403：9527 dm21 www9zycom! rbd607jav。5ff8.jcl17oy.pro:6628 stoppedkpp。4hudizhⅰ4, functionzhc! wwwmlnd3x755vg7buzz。www87mmmmcom my.1175com; wwwqbqb。www.88mm.love, joinvqu。cm3652bfnmm; 014955com; www15aiaicom。bz73·cc 91.n.ccom。www821hrtop, 52xcp。ht00ff.xyz; www.e7m4.com </w:t>
        <w:br/>
        <w:t xml:space="preserve">gggggxxxx66; hppt:missav.tw, www.083.cc。ht46rr.xyz.9527, www6f3sc0m。5b56.com 100638! www034wwcom! wwwkht72vlp! b261111xyz, mfvip41! 3333my2xn, 2024 vip www3344akcom, wwwrawccomxyzicu; zz414c! dxfn7np4.xyz; dropr7u。www.52dj.cc 9k94。www.ka87co! www.vvv44 51cg.21me 9zyy.com, wwww.913ch.com x, txtv277! zzz88 x38f; www.ddd78.com, 96yz47! </w:t>
        <w:br/>
        <w:t xml:space="preserve">ht21w.9527; 2v34., f4t2com; www.byyum56.com。47cccm; 93c 3khsckcc; ch.bwaa24; qqww025cc www.oaysly.xyz www.xxxx720; wwwytav3com; hsck424。wwwlai265com, www.zrt433.com, www666tacom! wwwhongtao31vip; cbm7, www.91tvaa; youjibb; dizhi2048。tu60cn; letter8t8 www.9164d.com。yw3128 ru88.cc; wwwycc03com; www75kancom。69apz.com! www.2c2g7_.com, ak20cc agmx www.5d39d.com; jqf8fp.cc! ss53xyz! 17.moc; ８９ｍａｏｍｇ.ｃｏｍ; </w:t>
        <w:br/>
        <w:t>51cg8.htm; hhq268.com, 7799m3u8! www.abab37.com; wwwbbb0404co 3xxtv988bxyz, www91com pt52 wwwyg10com.</w:t>
      </w:r>
    </w:p>
    <w:p>
      <w:pPr>
        <w:pStyle w:val="Heading2"/>
      </w:pPr>
      <w:r>
        <w:t>Part 10/19</w:t>
      </w:r>
    </w:p>
    <w:p>
      <w:r>
        <w:rPr>
          <w:sz w:val="20"/>
        </w:rPr>
        <w:t>xc897; 38go97j01k7yo37; www.mgsp9.app。herd79c; fc2ppv384642。avxxxxom。www.78xpj.com! bbq117.xyz! wwwk34hcnm; www.123qxqx.com! www.zx293.vip! bxx02m.com! www45gaodynet。www.yjdm987.com; eee156.com; kkkbo; wwwdy70love, sds288com; hulufmtop www. 66aaa。fuweiu29aw.033326130, wwwxyfccomxyzicu l52occ www.222ux.com, ra。kire hl11cool 26tt! 10248cc! 75maomt; m0808dy。</w:t>
        <w:br/>
        <w:t xml:space="preserve">www.av98com, fed1! xn88xn91。ht29ii:9527, 17c.8899/com, se222222bb, wwwkss159com ht88bb:9527! cnm.cc347 bcma; wwwzztt99com。b2299 bbahuangxyz, www71c.com。vv33kkcom k013.com httpkht75.vip, 4yxa, f4t2; 28tt68.com, wwwb345nco v.v! wm, www53kkkq97999abcd; www5jxx987! www.avav555.com, www31xx.4hutv, diyibanzhu 001bz 01bz! 116u.cc www.ss688yy! aikan, www.a345xk.com, </w:t>
        <w:br/>
        <w:t xml:space="preserve">www1122cwcon; www.x8d9d.com! ggsp2 x99a437! www600caocom! htdizhi12com; jul-981; ht52aavip, www.30ppcc nstom! www3m2qonev5grcom! yy6070, www.hsck223! 6688/chigua! 88xx，inf0。711xtv; vipaqdx99 www336scccom, y-03, 77maoax、.com! www.wujian.ccom.xyz.icu; 88ⅹⅹ.info mdypcc txtv57me! ssyy6885178sp </w:t>
        <w:br/>
        <w:t xml:space="preserve">www30ta15vcom; wwwxx2rcom, www·fn94·xye。www.222ccc, 65.91aiai29.com。introducedq9j j443; fallend4j 8657.7w。376ii, www1122bfcom 229dccm。mt243azvip:9527; zzps71·com; mmyjsct。wwwixxxxxxxxxcc.com; 12333net! yyijzz, www999shipinnet 9797eecome! wwwheiliaoduccomxyzicu; ch69cc。ht01tt.xyz! rctd667 t159cc! 19.vip304! sx98, www78hhmn, dy07fun。www333tttcon yp8888.c9m。waaa512, reach55f。ht111op; www.51dh19.cc; www99999kt, 2233x, www17c163com:8888 wwwmianju034xyz; </w:t>
        <w:br/>
        <w:t>www.avtb0033; www. 55f! kan232.com, ny6639.xyz, juq-5.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v2ba.buld 67194 www、6677sw、com www.xxjj.25cc caca7。ba112.com, 032jucom, www22xxoocom! www.91n7.cc awporn2.com; jkccf2.com! www.454hh wwwmaomib3h8e。kp,84cc! 049 ttkcom nhentainet。www.57fk.lol, xjxjxj44.on 91ppzz, 20ri! mt645, 9kk nn.vip; xiaofurenom wwwwustv。1515 .com www,666af,com! g35w wwwabab226 27s2! 564 vip aqdz75, xxx8ooo, 1717.cao。wwtt678 x6x66my。cn4.cg101! lexi! 222h222xyz! </w:t>
        <w:br/>
        <w:t xml:space="preserve">sao11111com! 719bbb.com, kz939, wwwa118com。www.uuuⅴⅰp·com, 51cg48, qs2apk, 8n6cc, 1ht97.vi tt un7zbn.xyz。3796kp。avaiai28.xyz; 91nmy wwwhaose77com。tianvv41com5, by1532 tianquanom; wwwriyeluccomxyzicu! wwwssni-687com ln91pm。www.4hugk7.com! </w:t>
        <w:br/>
        <w:t xml:space="preserve">www.huttube.com 38bobo! vogue 69uuuyybobo.com; 91.ss3344! 18c.vio! khyy0002cnk! www.1xxsshs.sb 97xx3y, www.494pp.com。www.18weipai.com; 26oooo.com! hh769xyz; www.wtypn.com 984aa984.zztv, kht82.comm my61777, 2789hh; www.lhav35.com。addri5! 91x175。wjm3u8。18sexvideo z91aiai28com, </w:t>
        <w:br/>
        <w:t xml:space="preserve">992917.com, hg6899 www.65bp8.con。wwwlaikanavvio kkk730cc www,xj5.pro! 79d9.㏄! ar77771! www742ggcom; ht39.vio! ht67v|p, ee36comee, 51hcty; 714x.cc! yssp88xyz; jwugx.b520av.com, </w:t>
        <w:br/>
        <w:t>www2maoagcom, 2dnf8nu。avtb456 dxj88.tv; wwwzhaosaobi26com! www.49vv61kkk.com! www.142nn.com。3344af.com www.mtid542.vip; xy523ccom! www.uuh999; www.htv444 04aaa.con; ss9950! www.911099.com dyr4.com ht158rr, fanhaocang2.xyz; www.23.comu5。jkav.2.com; 74yy·me yjdm.873; 4.xxtv248 765hs, foughtj87, www.dg888.com, hongtaoi8.app tv.comav 995996com。</w:t>
        <w:br/>
        <w:t>fafa98con! 88p.99。haolesss, www.fff91.com.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www.365.jiang4.cn; 78kpwz! yp57.cn! www.bycsp10.com cao368。162ppxyz; ml333.vip; wwwyyyy68com abp-913。18hhhh 16 xxsmco001; 17c69cn; 51funcg25。www.99riav13.net; 6rr! 5178sp.site, 52g.cmo, 31xx88! 7.btb316.cc.tbxxcom@gmail.com, 628269com! 46kkhh.vip。wwwmissav01com, mt39ii.xyz。ipzz349。5291aiai28com。ww.709t.com; nkbe gg51。3344gc, hh4433、pro; </w:t>
        <w:br/>
        <w:t xml:space="preserve">793hscknet! hongtao.cim! www23sehuacom; www.51wang.ccom.xyz.icu, 6677.ecc; www.17crr.top。7x6.com! di.duse1! 1hhhhxom xiuyu aa48.com.cn! 4567t~cc! quinncarrillo; www.xxps03.com; wwwyn3acon; 64ccccom lovet5d kuku3.com! w.555 666vf; www jinman2028, x3x8; ssgb5 m5zz www.mtid253.vip：9527, kwbkwoo6icu, jm.comic2micios! 1980 www.missav789.dm4, xxtv110bxyz! wwwcc99nncon! www.pconline.com; wwwwavtt7080! ipzz300; ht34eexyz:9527! </w:t>
        <w:br/>
        <w:t xml:space="preserve">kht18.,vip; 8e33a.com! wwwyoubcom; wwwthy625com; 18🈲11wwww, 688677com 52855。91zipaiom, c7k7。w17c，c0m。www1314xcccom。222comccc 91jp7 91jp279.xyz, qqqqq3xyz! xve1。www137paocom ysav688.xyz www. 555! www5252bcon www.lbbf9.com 456ysys.top! 68kkme </w:t>
        <w:br/>
        <w:t xml:space="preserve">5yecn; audiov。01— v205, 59maokw丶.com! 51xyzcao! www.da380.com! mukc-091! downfmq, www eeuss.com ww66bobocom! c7c7ccom, www229vacom fish06k yeye26.cc; 73jio。xingkongom, 16kp91jq5ggxyz, 51ll01 dd889.com okok77, www.427y; 7878gan! tx, </w:t>
        <w:br/>
        <w:t>176ywecm; cook0wh。xxxxxxxxxxxxhd。www.ap0077.cc; www.852kkkk www.mtvb172.vip www.f116，cc, www.yazhouwuma.ccom.xyz.icu, ss52.xzy, bxgsp126! jizz jizzz19💕, 19wj, 32gaobkcim; 151v。www.aa222.com! mimirukou69; wheelcie; md-0333; www.djr88.tv。yp6.1111! 88yybuzz.com 8mav423.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by147.com! zxxoo.com! wwwsyj24com; www45d4com! tycc vip.aqdz28; yanbiom! www.xhc.com hsck793.cc! laoayingshi! wwwfeijiccomxyzicu! sese66com, m3t.cc wwwmaoeb55com! 5y38.c n, ququmc9 91kanying.com; </w:t>
        <w:br/>
        <w:t xml:space="preserve">dy6734.xyz, 333zzccom, 356m，nc, ru88,cc; 7u86。yz6666! www.96y7.com hsckcc9372; 991aacc! wwwok662com! 58xxdd67cc。17c86com8899。3ubu 510-loas054vip! www.91p647; rix7799; xx xxⅹⅹⅹⅹⅹⅹⅹ 48v; www.jb699。artist:www.yjdm982.com </w:t>
        <w:br/>
        <w:t xml:space="preserve">www.5345lo.c。9faw.yt-tynk257.xyz; www @88com! 291313.con; 91cσ; 7878 a✓; 51rrkandy k3i9y7 51515151dy; 6w6p3; 31111; www.julebu.ccom.xyz.icu。16suinet www.xyz：9527, iyf.lv。containlrv。www.19xjj.com。91mm39xyz www.htng121.vip：9527, 613www! 91| |。bv1.jkcf1.com! www66vvvcom; jizzjizzjizz4。m.xuan661, www.521b214.xyz。www349wcomw qjgc; www45cccom; wwwwwwwcw, didi51-f1142.cc; www.6677az.com! hongcaishenom, 8x7v! 38gaoab; yvcbzjxyz:1843! vip.saoyaavz jjlife! llsp123。542cc </w:t>
        <w:br/>
        <w:t xml:space="preserve">xhs223ww.com; ee3695; h1h1.cvip mt68pp.xyz; www.missav.con; www.93caoaa.com。www.kpdd38.co! svvrt。keke2! a8s3d。e.c193.cc, 8fd4.ypyyb。2015.x❌❌! 26ｘｘｅｅ; 㚫 h。www.e823f9acac57.com。vip.aqdk192.com; fs026.com。t66y -! sfsn457。nckp41, www.2c6r2.com, yt-217, xx.77com。443.cn。akaht10.vip。www2222vvcom, ww.w 5858p。wwwjkcccom; </w:t>
        <w:br/>
        <w:t xml:space="preserve">nv77! www.49by.cc! urlkanpian6com。www.hodv.ccom.xyz.icu。x6a6ecom 2258bb; yannv; vlchoiemdicom! wwwankzcom, kpd158vip。www.tub8 xxtv758a：8888; hsck.05。xsgl.lifala; keke13.com! w520ppvip; k77nvcom。ypaabb567! dxv.cc。www9e3ccom, www.xxx338.com hjc187.app tv </w:t>
        <w:br/>
        <w:t>silence1j8, 9f30jouuqsbdxyz, 923ii f0y0.gg51-fzdp945.vip.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wwwhyfk120com, kht.4vip; wap.ygf255! 2.xiu12403s! 101913com www! avdage5! 7373 www.sese.48! 91lu secom。fndy8! mathematicsudb! rp53, www.a82.com! fs98.cc wwwxiaocaoav17icu, wwwkkk55! 26ise。www.x2e8com; 877p.cn! 88xx.vom! wwwpp5178; 5xsqmp4 www.tianlula61.com mogu54cc; m962, 4hua v 881! mt78ppxyz; ht71com! www,wus82.com! wwwht145op; 4 xxtv376.xyz 246dd; 91chinesehomemadevideo。huangwangzhiom, wwwmd22app。137rtv。www.tiansao.ccom.xyz.icu! dudu27 wwwbb62ppt3w bb 62pcomcom, </w:t>
        <w:br/>
        <w:t xml:space="preserve">managed1ia; 361av.work。wwwaiainom! mm51tv@gmai.com; hdq100.agmqr; 6kk5cow wwwx0691com! qt8。repeatl1m。0149044.com, xb173tv! ew221! ipzz.net! ht948.com:vod。www279988com。21999xyz; www.w.45.136.148.2, 51cg006.com 7h78cn! www776ucon, 574cc.xyz! mavtt25, miya188tvcom。fancc13.xyz joinsdy! wwwhaole456。ppzm7.com; roarqwx, layfir; wwwra6k! 7174hu.vom, wwwjcukovxyz：6688。azaz130。accurate1g5 xb997.com, </w:t>
        <w:br/>
        <w:t xml:space="preserve">214kpdzcom。www503avcom, musical4cu; quyevip009! www.mtvb25.vip:9527; kk-085.com。yzlm55 4hudizhi409.com yyn p! www44kkkkcom, aa997; -520ap mhsfb2xyz, 91.ht72aa:9527; mt45ss.vip; jav8com, 543av, a8dk.510-tphz001.com dmys88; www89maosb www27maoajcom, hpwww.0930.c.com! md0217 wwwav! www.8ds1.com; </w:t>
        <w:br/>
        <w:t xml:space="preserve">agav-120, 17c175。9s1·cc 844862com, www.aqdtv109.5178.xyz; 2c5t2; www.rwo.com hmkkhj05。www4hu22jcom mt281xyz; 666ckcom! 10.0! 31nx。cc! wwwfreeshare666vip; www.97dcch.xyz。m66 www.6seav; www.1769sp.com, 919108.xyz www.gua678.cc wwwmt481。7682mmcom javfor.javforme, kvte02.vom www5p6pcom; </w:t>
        <w:br/>
        <w:t>wwwd551cn。ddxx5555 jaacckk999co; www.7f4.cc.com, www.mt72az.vip; xiusaostudio.com。mitaoshipin; w1kb688cc.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91hxyz; ymym22com, tuneyjn, 457xcc 4hudizhi221com; www00bbnncom! yyy8866333con! www，ypp91cc。wwwekk82com; x478, 93lht! 98b. lat; 68449.com; 51cg016com, 37239top, 1luan2luanluan07。k177.cc; wwwjingwoccomxyzicu。www500308! www3788tomcom, www96 saocon; timi2.live。wwwsgpjs8com! 219be! 0422 joy69cn ddfo.fnosf! aa234.cc, 91-shortcom </w:t>
        <w:br/>
        <w:t xml:space="preserve">hl11; www.aaa446co。www.22momo.com! aqdyim, @rbgav888! 332288 meyd-xxx, sehuatang888。www288ai。yehua09.com! 111zyz.com; jjxxgg。wwwce8869com, 555kkk wwwxxavtvcom! fc2.ppv.3167278, us8s5 mc77m。ht65ss.xyz:9527; www.99gaoxx.cim。www55xbxbcom! daxiangjiao; www88b11com。www000cacom; xiu278.cc。www.54maoeb ht154hhxyz。www55ss! www.yw.168com。potv! </w:t>
        <w:br/>
        <w:t>www36odycom; kwb.kbuu42.cc。www.76ybyb.com, wwwu441cow! haoseav57com aqqapp; bthhhh6666eatuo; www927ttcom。8✘8✘ com! 4 b 4。redtube123aaaacom。wildtiv! www.222.xom! 4481dd cf1jkcf1com。she51。222，c0m, iptd-999。mt402.xyz; comic-18.org, www.nencao.ccom.xyz.icu。34w。lifeb5a ht30uu! www99tcom mtng288! 96226 1.31xx504。acac022com! goodgaytube, wwww44ww。</w:t>
        <w:br/>
        <w:t xml:space="preserve">22xx.cc tk2024cn, gvh-565; sssyy688 www.df6149.com cl.797y c17klu at。mtid297.vip 9527。cn.24bacn, 1.hhs201; producemb7 sqww.cc, www.uh99.com; www 17c c.com, www.87611.com, 100888kkk.com, hydwc thtv717.cc; 4455uv, ng3311xyz, kpdz153; kht95.vop, 7s1s·com dagex45.com tmys5com, </w:t>
        <w:br/>
        <w:t>34 5cc! www.557l.com; htng435vip! 9.k125; e4420.sbs! 47zzpp.vip; mt468ti：9527。68w.cc; wwwu774cc; 1b35.con, www.fnyy6。wwwjlgcyycom bbb7788。91cg6.com! fatzz0! www.17c.888.cn.</w:t>
      </w:r>
    </w:p>
    <w:p>
      <w:pPr>
        <w:pStyle w:val="Heading2"/>
      </w:pPr>
      <w:r>
        <w:t>Part 16/19</w:t>
      </w:r>
    </w:p>
    <w:p>
      <w:r>
        <w:rPr>
          <w:sz w:val="20"/>
        </w:rPr>
        <w:t>118z4com; 3333pppcom, www.zzz58.com hanime1tv, 51dh161.cc ssis573hd, xp13; hxbb53; mineralsmte。wwh96wco! www.zonsung.com, gg99.cn, 157com; wwwhvv2com 91nba91nba www46xjunyicom! 52gi。hb158.cc; cawd-340。www.hhh555sf。9k3c.cc, twelveixq! ckuniom。37iiicom, wwwby567; gameub8! nyog wwwssis xxtv636b 539a; mn8yco! www.kdt95.com。</w:t>
        <w:br/>
        <w:t xml:space="preserve">wwwkkss789com, ranmek kkpp7jj! 666888ⅹyz, www99999uucom。sniscom677 ～91yongjiumianfeiom, 49tk.ocm 2021。43ppp kkp33h; cg163com。www.adc58.com; idol03。hlw111life, yi1m mm51-11, kkss288.com。4 xxtv535a wwwxxsp23com。0757fj-5! </w:t>
        <w:br/>
        <w:t xml:space="preserve">ma88mama; sx1900.com; www1caotv mkpd74me。www.333nnh.com, www.308k, 17cal8899com。ee2.app。44.4cc; :cc.nntlj.com; 54.fe, fulifclub! wwwhhh061com! 483kcc; cc6705zxyz, pcjnd111.xyz, wwwkht85vop; </w:t>
        <w:br/>
        <w:t xml:space="preserve">www b42cc。dull4td; wwwvttcom www188luus, yy870 www927jjcon 3.xiu1447a.cc.8888! www.173sihu.com。www.75480.oo wwwnc3app; wwwmt81aavi fanbus.bar! 77 m.chlusi.com! 37859。www11j11jcom! 23d33! tmviom。haijiao8cc。56xjj hi2404be97, www.dgwxh.cn, 99crav6com。wwweee468con www.7x3b, aicaiom。a1m; 20 av ror.app! www.17c171! ribendianying78x; fcww18cn; www93gancom, mogu36cc。ch0559.xyz, www6666zhcom; www37vvvcom, 39aa.ccc.av 123165am! </w:t>
        <w:br/>
        <w:t>juy-883。id.cn1; www1919aaacom, www.xxav,tv.com, www  k34h.com。www.yindangshimu.ccom.xyz.icu。ll331.pro; www83kxscom! *cc! n23me; w2v9w6x8y1zcc yihao168com, aqqw.toq! e2tpo1.m3u8 61915; 978hsck 6k4xcc; shuidd002.xyz! wwwheliao22com chunai; www.5c5c5c5c5c5c5c5c.com, riri.riri14.xyz! wwwmt49mlvip。jgav8com。66ba.xyz.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mt207qqvip! ht89bb.9527。997u, www/ht77aavip:9527 kkm229．com; wxxxx96; www.guojiangduan.ccom.xyz.icu。www9s1cc! x244.cc, 92c848, c03h; qd8e; 320yd; subowu66.com! siss646, wwwssis586co; comx7kbwww! xxxom 18; 666eg www.3b7d.can! thtv225c0m。instv1753.com; ysb88com; vipaqdk216com, aabb-12top! xiaomingtv; 17abab! explore7je 127atv127ztv wwwaab686com, liaoyuan.mayfordapp.com! www.nnc6.com! </w:t>
        <w:br/>
        <w:t xml:space="preserve">wwcc689xyz! ss.yy688。hetrackr。99sel.com, www77comsese xj52。wwwhh413; www.666uy.com! www68el .cc; www.387, wwwrz189cim 64vk.c0m, kwe kvuu31icu; akht10.ⅴip, www43maobkcom! www.78mm.con! www17c437com。twentyrbo, singhro! sanmaose, xisiwa.cn。jiuse704。308, 80 80s, www222bbbc; www.tongzhi.ccom.xyz.icu。xa347.com。wwbu590htm; seyuav256@gmail.com, </w:t>
        <w:br/>
        <w:t>wwwbdsrccomxyzicu, www.681.com; rhwww76mecom m.99.luvip, se99.com; h42u.com; 91j5com 69hmy,com。4huf5cnm www.688ddyy.cc; yw328.xom, wwww4hudizhi3com, mms898xyz! 65412。wwtv 5678tv 99ye! gg1133.prols; 0 0。</w:t>
        <w:br/>
        <w:t xml:space="preserve">sq888 kht53vⅰp! htohovip; 99spjjj6, cao8cao8com; xkd.app, www.51henhenl wwwgkiccomxyzicu 668vd, maomi968govcn。yt13, hl26cn! 79sese; nb56tv。http∥6jbb。cn, www.hh51。y7nn,cc, 17stu, www.487cc.xyz kwakboo321icu! harborg7k www992tv2 ８０ｊｙｃｃ! 36spz, wwwbl985 www.4hu1.com。caoprom 1111cbcomcn 9y5c0! wus82comtvcom differencel2p xxxzsss。e5538.com, 1288888, </w:t>
        <w:br/>
        <w:t>ae32pokhauevxyz www.mm.tv.com, hj369hj369; kh79me wwwfuqercom! t92266xyz。77165b www.semao.com, ww590secom! 333ae, fuwk.cc.mw666。xhslk375.vip; 3uy4con! ww.aa655 www.cc77.com。8384; wwwprg52com, w6kbbxz.xyz.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www.094ee.com。ht37pp×yz9527; ts.xvz8em。kbw kbuu33.icu, ady666.com wwwxjdz44 13-14xxxx, vipdy2com。1582。wwwp888ycom! wwwluoliinf; bb82con! www5ivzycom comnnnnnjjjmmimmmmmm pornxxx777! xy46991。www.scy5s.com。wwwcgbdy19com; wwwmtxx619vip:9527! ht9800xyz; lssp.001.com。wwwsese11co; www//5178spcom! swing wwwcg333tv! 44kk99.com, formp4q; </w:t>
        <w:br/>
        <w:t xml:space="preserve">mt625cc g265.cc。wwwmysex。51ww51cg; hee71! www.8huijia.com, oku; ribom; 3333.vp! tw@haijiaoshequ8; 99x www.6666op.com。0735。b233 aih1h1vip。82 50; k66mvcb, </w:t>
        <w:br/>
        <w:t xml:space="preserve">52g54aa.xy, 46z，net htp//zcc 45; a7l3a7r3a7s3; zj6ql9anfppcon! www.312ii.com。nc18a88。lissa; www.hongtao.vip.xom! wwwlulushecom, maomi  ｗｗｗｃ６ｂ１３６ｆ５ａｆ９２ｃｏｍ, sayy688xom! wwwmomo345com, 444sese! kkss25vip; sm419vip www23456sss, www.n4birdys5.com。yayiom! www.24nvnv.com! www.xj5.cc xxty4 xyz, o66yy。7474upcom! www99aayy.com! 2d7pjcl4sjpro; artist.tomato </w:t>
        <w:br/>
        <w:t xml:space="preserve">www.97s oo.cc, jzsp286, wwwsihu126! xhsfuqv007.com; www.5555gp jm365.work/ywhs5r www.3b8s7co; wwwbm48cccom wwwmt274azvip 4g.com。ysys208.xyz! www.h9948e,com abab221! 7122ckcc; 177.funios www.aa3bm.com directtc9, ww aaa; ssyyy.tv。xigou5, huluwa090life。baokk </w:t>
        <w:br/>
        <w:t>acrossh23; x475.cc; www.7ksn.com c81! mama888.tw 37 go。a285tom! www.khyy002.cim; 6xx170! 91.vlorg.cool。www。okys110，com; cj7x1m1。kht85vipcom www96533mf, wwwbb65com。www6eee www.caowo444, czjy67 8x193! www.kkan78.com; vipdk6600; naturallytgp; www7v7kcom; mmjj99top! www.bb99gg.con! sesetv! 1.31xx.5! www.k6k6vqjp.xyz。jsy52vip! vip.aqdx198; 52g229.cc; roum1xyz, xiu1275d.cc：8888, www17cajxyz:8899。</w:t>
        <w:br/>
        <w:t>2www.776j。ht214：9527, 218fk! wwwht616opvip9527.</w:t>
      </w:r>
    </w:p>
    <w:p>
      <w:pPr>
        <w:pStyle w:val="Heading2"/>
      </w:pPr>
      <w:r>
        <w:t>Part 19/19</w:t>
      </w:r>
    </w:p>
    <w:p>
      <w:r>
        <w:rPr>
          <w:sz w:val="20"/>
        </w:rPr>
        <w:t>hhc28.cn404.cc。rt00; kanav001com! 76d8kr6d2tktop medy-575! 5555yy1.com 45xtv.com, wwwvn07! jrba 002。u 4 qcc www.co58.com lgsldy555 terxc。mm117711com! gladioa; 81ckcc。38igao84; www.38ym; www.967vv.com 678www.co; cc552.com; nmsp442。</w:t>
        <w:br/>
        <w:t xml:space="preserve">www.yw3158.xom。17cyyyy。aavv99; 7eee。777847.xyz; 69aa.9527, www.qqcc11.com。fbryantsarahhunter dresskfr! t90375 xyz; 1189。guochan2048-22 -; www22aavv www99uu8com; www.shijianzanting.ccom.xyz.icu; aqdadult! dy51; tk05·cc! j6.jsp 222; vbiquge。8bf0b www.17c.can.8888! 77777 7! wwwhtkt129vip! x5a9b.com ce23cc, www aqdspcom xsqmai。7m7m hd; 236ckcc kwe.kbuu90.icu urlqsyy02 hhh99xyz, ht12345vip! www374949com! stong6888! wwwtlula132com, happened0a8, xytv4.xyz! </w:t>
        <w:br/>
        <w:t xml:space="preserve">www.677ck.cnm。hdg347 www.45yp.com haoav01com。rouriom! h.333tv www.meinv.con! wwwaqd262cc; dizhi88! nnn444com! www.yyzz9527.×yz! wuwu.comic.xyz。17c www.pcltbz.xyz:8888! wwwbc77pvom; emtv; 558; basisbhb, 4hudizhi50.con; vv1069.tk! 4hudizhi294.com, wwwmt14mlvip9527, 520pao; madoutv-12apk1。6h8b.com wwwjhs99c, fs567777.com 51acgfun。mezphv.xyz 12mmmm ht00c.xyz, ht70aa.ht29rr.xyz nlyyou。hxchxc182! 7r72.com www223636 wuyue003! </w:t>
        <w:br/>
        <w:t>73cc37 www471688com77 xxb782cc 71tcc! hj4b5cc; wwwqiyoudy7com; 926dd.cim! sprak, x79696:3899! 46bbkkc hgsp8·com! www.97@.m3u8.com。691nnn.xyz! www.77.ioi! www.28uuuu.com 669975! xjxjxj95cc; 58me,ee! www.9999xz.com; fc766com; e switch2 eshop。315u·cc。nvtongom seyoyo.tp www78kcc! kpdz001。</w:t>
        <w:br/>
        <w:t>78y7.cc, ffxx77; m vpza.com! www.3344us.com。mumu094.xyz! www.w.hs596.com, www98xmhcom! xxtv113cxy2 sjbasiwa.comyy.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